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Lunar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lunar dust    </w:t>
      </w:r>
      <w:r>
        <w:t xml:space="preserve">   terrains    </w:t>
      </w:r>
      <w:r>
        <w:t xml:space="preserve">   man in the moon    </w:t>
      </w:r>
      <w:r>
        <w:t xml:space="preserve">   Copernicus    </w:t>
      </w:r>
      <w:r>
        <w:t xml:space="preserve">   Kepler    </w:t>
      </w:r>
      <w:r>
        <w:t xml:space="preserve">   light regions    </w:t>
      </w:r>
      <w:r>
        <w:t xml:space="preserve">   dark regions    </w:t>
      </w:r>
      <w:r>
        <w:t xml:space="preserve">   craters    </w:t>
      </w:r>
      <w:r>
        <w:t xml:space="preserve">   small mass    </w:t>
      </w:r>
      <w:r>
        <w:t xml:space="preserve">   low gravity    </w:t>
      </w:r>
      <w:r>
        <w:t xml:space="preserve">   Apollo Missions    </w:t>
      </w:r>
      <w:r>
        <w:t xml:space="preserve">   Lunar Highlands    </w:t>
      </w:r>
      <w:r>
        <w:t xml:space="preserve">   Lunar Regolith    </w:t>
      </w:r>
      <w:r>
        <w:t xml:space="preserve">   Tarrae    </w:t>
      </w:r>
      <w:r>
        <w:t xml:space="preserve">   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Lunar Surface</dc:title>
  <dcterms:created xsi:type="dcterms:W3CDTF">2021-10-11T11:32:26Z</dcterms:created>
  <dcterms:modified xsi:type="dcterms:W3CDTF">2021-10-11T11:32:26Z</dcterms:modified>
</cp:coreProperties>
</file>