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LunatiK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</w:tbl>
    <w:p>
      <w:pPr>
        <w:pStyle w:val="WordBankMedium"/>
      </w:pPr>
      <w:r>
        <w:t xml:space="preserve">   Awaken    </w:t>
      </w:r>
      <w:r>
        <w:t xml:space="preserve">   Bibliotheque    </w:t>
      </w:r>
      <w:r>
        <w:t xml:space="preserve">   Caca    </w:t>
      </w:r>
      <w:r>
        <w:t xml:space="preserve">   Chat    </w:t>
      </w:r>
      <w:r>
        <w:t xml:space="preserve">   Dark    </w:t>
      </w:r>
      <w:r>
        <w:t xml:space="preserve">   Dictature    </w:t>
      </w:r>
      <w:r>
        <w:t xml:space="preserve">   Dreamer    </w:t>
      </w:r>
      <w:r>
        <w:t xml:space="preserve">   Evanais    </w:t>
      </w:r>
      <w:r>
        <w:t xml:space="preserve">   Fortnite    </w:t>
      </w:r>
      <w:r>
        <w:t xml:space="preserve">   Genant    </w:t>
      </w:r>
      <w:r>
        <w:t xml:space="preserve">   Jumelles    </w:t>
      </w:r>
      <w:r>
        <w:t xml:space="preserve">   Khrollo    </w:t>
      </w:r>
      <w:r>
        <w:t xml:space="preserve">   Lol    </w:t>
      </w:r>
      <w:r>
        <w:t xml:space="preserve">   Loup-garou    </w:t>
      </w:r>
      <w:r>
        <w:t xml:space="preserve">   Loupette    </w:t>
      </w:r>
      <w:r>
        <w:t xml:space="preserve">   Lunatik    </w:t>
      </w:r>
      <w:r>
        <w:t xml:space="preserve">   Napoleon    </w:t>
      </w:r>
      <w:r>
        <w:t xml:space="preserve">   Nightmare    </w:t>
      </w:r>
      <w:r>
        <w:t xml:space="preserve">   Oonamille    </w:t>
      </w:r>
      <w:r>
        <w:t xml:space="preserve">   Poulet    </w:t>
      </w:r>
      <w:r>
        <w:t xml:space="preserve">   Riz    </w:t>
      </w:r>
      <w:r>
        <w:t xml:space="preserve">   Saphire    </w:t>
      </w:r>
      <w:r>
        <w:t xml:space="preserve">   Sommeil    </w:t>
      </w:r>
      <w:r>
        <w:t xml:space="preserve">   Visiteurs    </w:t>
      </w:r>
      <w:r>
        <w:t xml:space="preserve">   Zinown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LunatiK</dc:title>
  <dcterms:created xsi:type="dcterms:W3CDTF">2021-10-11T11:33:46Z</dcterms:created>
  <dcterms:modified xsi:type="dcterms:W3CDTF">2021-10-11T11:33:46Z</dcterms:modified>
</cp:coreProperties>
</file>