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Baked Potato    </w:t>
      </w:r>
      <w:r>
        <w:t xml:space="preserve">   Banana    </w:t>
      </w:r>
      <w:r>
        <w:t xml:space="preserve">   Boiled Egg    </w:t>
      </w:r>
      <w:r>
        <w:t xml:space="preserve">   Brownie    </w:t>
      </w:r>
      <w:r>
        <w:t xml:space="preserve">   Burger    </w:t>
      </w:r>
      <w:r>
        <w:t xml:space="preserve">   Chips    </w:t>
      </w:r>
      <w:r>
        <w:t xml:space="preserve">   Chocolate Milk    </w:t>
      </w:r>
      <w:r>
        <w:t xml:space="preserve">   Croissant    </w:t>
      </w:r>
      <w:r>
        <w:t xml:space="preserve">   Finger Bun    </w:t>
      </w:r>
      <w:r>
        <w:t xml:space="preserve">   Fruit    </w:t>
      </w:r>
      <w:r>
        <w:t xml:space="preserve">   Fruit Juice    </w:t>
      </w:r>
      <w:r>
        <w:t xml:space="preserve">   Hot Dog    </w:t>
      </w:r>
      <w:r>
        <w:t xml:space="preserve">   Lamington    </w:t>
      </w:r>
      <w:r>
        <w:t xml:space="preserve">   Muffin    </w:t>
      </w:r>
      <w:r>
        <w:t xml:space="preserve">   Pasty    </w:t>
      </w:r>
      <w:r>
        <w:t xml:space="preserve">   Pie    </w:t>
      </w:r>
      <w:r>
        <w:t xml:space="preserve">   Pizza    </w:t>
      </w:r>
      <w:r>
        <w:t xml:space="preserve">   Quiche    </w:t>
      </w:r>
      <w:r>
        <w:t xml:space="preserve">   Salad    </w:t>
      </w:r>
      <w:r>
        <w:t xml:space="preserve">   Sandwich    </w:t>
      </w:r>
      <w:r>
        <w:t xml:space="preserve">   Sausage Roll    </w:t>
      </w:r>
      <w:r>
        <w:t xml:space="preserve">   Soup    </w:t>
      </w:r>
      <w:r>
        <w:t xml:space="preserve">   Toasted Sandwich    </w:t>
      </w:r>
      <w:r>
        <w:t xml:space="preserve">   Vanilla Slice    </w:t>
      </w:r>
      <w:r>
        <w:t xml:space="preserve">   Water    </w:t>
      </w:r>
      <w:r>
        <w:t xml:space="preserve">   Wedges    </w:t>
      </w:r>
      <w:r>
        <w:t xml:space="preserve">   Wraps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</dc:title>
  <dcterms:created xsi:type="dcterms:W3CDTF">2021-10-11T11:33:09Z</dcterms:created>
  <dcterms:modified xsi:type="dcterms:W3CDTF">2021-10-11T11:33:09Z</dcterms:modified>
</cp:coreProperties>
</file>