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spaghetti    </w:t>
      </w:r>
      <w:r>
        <w:t xml:space="preserve">   bbq rib sandwich    </w:t>
      </w:r>
      <w:r>
        <w:t xml:space="preserve">   soup    </w:t>
      </w:r>
      <w:r>
        <w:t xml:space="preserve">   pizza    </w:t>
      </w:r>
      <w:r>
        <w:t xml:space="preserve">   tacos    </w:t>
      </w:r>
      <w:r>
        <w:t xml:space="preserve">   chili    </w:t>
      </w:r>
      <w:r>
        <w:t xml:space="preserve">   ham and cheese sandwich    </w:t>
      </w:r>
      <w:r>
        <w:t xml:space="preserve">   peanut butter and jelly    </w:t>
      </w:r>
      <w:r>
        <w:t xml:space="preserve">   nachos    </w:t>
      </w:r>
      <w:r>
        <w:t xml:space="preserve">   salad    </w:t>
      </w:r>
      <w:r>
        <w:t xml:space="preserve">   bacon cheeseburger    </w:t>
      </w:r>
      <w:r>
        <w:t xml:space="preserve">   hamburger    </w:t>
      </w:r>
      <w:r>
        <w:t xml:space="preserve">   hot dog    </w:t>
      </w:r>
      <w:r>
        <w:t xml:space="preserve">   chicken patty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</dc:title>
  <dcterms:created xsi:type="dcterms:W3CDTF">2021-10-11T11:33:48Z</dcterms:created>
  <dcterms:modified xsi:type="dcterms:W3CDTF">2021-10-11T11:33:48Z</dcterms:modified>
</cp:coreProperties>
</file>