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Lunch Break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Mayonnaise    </w:t>
      </w:r>
      <w:r>
        <w:t xml:space="preserve">   Napkins    </w:t>
      </w:r>
      <w:r>
        <w:t xml:space="preserve">   Pecan Pie    </w:t>
      </w:r>
      <w:r>
        <w:t xml:space="preserve">   Grapes    </w:t>
      </w:r>
      <w:r>
        <w:t xml:space="preserve">   Oranges    </w:t>
      </w:r>
      <w:r>
        <w:t xml:space="preserve">   Juice    </w:t>
      </w:r>
      <w:r>
        <w:t xml:space="preserve">   Apples    </w:t>
      </w:r>
      <w:r>
        <w:t xml:space="preserve">   Watermelon    </w:t>
      </w:r>
      <w:r>
        <w:t xml:space="preserve">   Cantaloupe    </w:t>
      </w:r>
      <w:r>
        <w:t xml:space="preserve">   Peanut Butter    </w:t>
      </w:r>
      <w:r>
        <w:t xml:space="preserve">   Salad    </w:t>
      </w:r>
      <w:r>
        <w:t xml:space="preserve">   Tomato    </w:t>
      </w:r>
      <w:r>
        <w:t xml:space="preserve">   Bacon    </w:t>
      </w:r>
      <w:r>
        <w:t xml:space="preserve">   Cappuccino    </w:t>
      </w:r>
      <w:r>
        <w:t xml:space="preserve">   Milk Shake    </w:t>
      </w:r>
      <w:r>
        <w:t xml:space="preserve">   French Fries    </w:t>
      </w:r>
      <w:r>
        <w:t xml:space="preserve">   Burger    </w:t>
      </w:r>
      <w:r>
        <w:t xml:space="preserve">   Sandwich    </w:t>
      </w:r>
      <w:r>
        <w:t xml:space="preserve">   Chicken    </w:t>
      </w:r>
      <w:r>
        <w:t xml:space="preserve">   Meatloaf    </w:t>
      </w:r>
      <w:r>
        <w:t xml:space="preserve">   Cutlery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Lunch Break</dc:title>
  <dcterms:created xsi:type="dcterms:W3CDTF">2021-10-11T11:33:14Z</dcterms:created>
  <dcterms:modified xsi:type="dcterms:W3CDTF">2021-10-11T11:33:14Z</dcterms:modified>
</cp:coreProperties>
</file>