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Lunch Lady End of the Year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Nachos    </w:t>
      </w:r>
      <w:r>
        <w:t xml:space="preserve">   Gravy    </w:t>
      </w:r>
      <w:r>
        <w:t xml:space="preserve">   Hamburgers    </w:t>
      </w:r>
      <w:r>
        <w:t xml:space="preserve">   CornDogs    </w:t>
      </w:r>
      <w:r>
        <w:t xml:space="preserve">   Veggies    </w:t>
      </w:r>
      <w:r>
        <w:t xml:space="preserve">   Milk    </w:t>
      </w:r>
      <w:r>
        <w:t xml:space="preserve">   Cafeteria    </w:t>
      </w:r>
      <w:r>
        <w:t xml:space="preserve">   Lunch    </w:t>
      </w:r>
      <w:r>
        <w:t xml:space="preserve">   RanchDressing    </w:t>
      </w:r>
      <w:r>
        <w:t xml:space="preserve">   Bacon    </w:t>
      </w:r>
      <w:r>
        <w:t xml:space="preserve">   Wraps    </w:t>
      </w:r>
      <w:r>
        <w:t xml:space="preserve">   Subs    </w:t>
      </w:r>
      <w:r>
        <w:t xml:space="preserve">   WhippedPotatoes    </w:t>
      </w:r>
      <w:r>
        <w:t xml:space="preserve">   Oranges    </w:t>
      </w:r>
      <w:r>
        <w:t xml:space="preserve">   Apples    </w:t>
      </w:r>
      <w:r>
        <w:t xml:space="preserve">   ChildNutrition    </w:t>
      </w:r>
      <w:r>
        <w:t xml:space="preserve">   Applesauce    </w:t>
      </w:r>
      <w:r>
        <w:t xml:space="preserve">   PintoBeans    </w:t>
      </w:r>
      <w:r>
        <w:t xml:space="preserve">   Broccoli    </w:t>
      </w:r>
      <w:r>
        <w:t xml:space="preserve">   SteakFingers    </w:t>
      </w:r>
      <w:r>
        <w:t xml:space="preserve">   FreshFruit    </w:t>
      </w:r>
      <w:r>
        <w:t xml:space="preserve">   DinnerRolls    </w:t>
      </w:r>
      <w:r>
        <w:t xml:space="preserve">   ConvectionOven    </w:t>
      </w:r>
      <w:r>
        <w:t xml:space="preserve">   Cooking    </w:t>
      </w:r>
      <w:r>
        <w:t xml:space="preserve">   Food    </w:t>
      </w:r>
      <w:r>
        <w:t xml:space="preserve">   Dishwasher    </w:t>
      </w:r>
      <w:r>
        <w:t xml:space="preserve">   FoodSafety    </w:t>
      </w:r>
      <w:r>
        <w:t xml:space="preserve">   Eagle    </w:t>
      </w:r>
      <w:r>
        <w:t xml:space="preserve">   snacks    </w:t>
      </w:r>
      <w:r>
        <w:t xml:space="preserve">   reimbursablemeal    </w:t>
      </w:r>
      <w:r>
        <w:t xml:space="preserve">   Pepperoni Pizza    </w:t>
      </w:r>
      <w:r>
        <w:t xml:space="preserve">   ChickenNuggets    </w:t>
      </w:r>
      <w:r>
        <w:t xml:space="preserve">   ChickenBalls    </w:t>
      </w:r>
      <w:r>
        <w:t xml:space="preserve">   OffervsServe    </w:t>
      </w:r>
      <w:r>
        <w:t xml:space="preserve">   Lexington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Lunch Lady End of the Year Fun</dc:title>
  <dcterms:created xsi:type="dcterms:W3CDTF">2021-10-11T11:33:11Z</dcterms:created>
  <dcterms:modified xsi:type="dcterms:W3CDTF">2021-10-11T11:33:11Z</dcterms:modified>
</cp:coreProperties>
</file>