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Lunch Lady</w:t>
      </w:r>
    </w:p>
    <w:p>
      <w:pPr>
        <w:pStyle w:val="Questions"/>
      </w:pPr>
      <w:r>
        <w:t xml:space="preserve">1. EKLOVORO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RILUNEDEN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AUSWBY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BSSTUE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REKTUEMSPRA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TUTLEO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UDGUDOENNRR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ROVAREDBO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CDUUNENTRERR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SRAPSERTU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EMRETOIV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RSSUEPINCO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NPMIRDEEACT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ENSSCPEIERT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OINUIESNG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BRAINMUES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EDORURNVEC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ESOVTARC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LTOEIFUD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TTUOPU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TALNUPSEURAR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USVISIBDINO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HSSDAUEB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CRUQENO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TUITNMPRAH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Lunch Lady</dc:title>
  <dcterms:created xsi:type="dcterms:W3CDTF">2021-10-11T11:32:45Z</dcterms:created>
  <dcterms:modified xsi:type="dcterms:W3CDTF">2021-10-11T11:32:45Z</dcterms:modified>
</cp:coreProperties>
</file>