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Lunch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Greg and Maura do in math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Greg and Maura got in trouble for selling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Greg make when he was little?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Greg get for a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Greg forget to take to school one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Greg and Maura went to a School Committee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Greg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most popular toy he sold?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everyone say Greg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movie did Greg watch with 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Mrs. Davenport was the school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money did Greg save after three days of selling comic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Greg get in math class that made a mess?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Greg's dad suggest he get for his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Greg want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in Maura's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Greg give to the school principal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Greg sell before he sold comic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title of Greg's first book was "Creon Return of the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Greg's math teacher's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 Money</dc:title>
  <dcterms:created xsi:type="dcterms:W3CDTF">2021-10-11T11:31:59Z</dcterms:created>
  <dcterms:modified xsi:type="dcterms:W3CDTF">2021-10-11T11:31:59Z</dcterms:modified>
</cp:coreProperties>
</file>