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Lundi, 8 juin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Lundi, 8 juin 2020</dc:title>
  <dcterms:created xsi:type="dcterms:W3CDTF">2021-10-11T11:33:37Z</dcterms:created>
  <dcterms:modified xsi:type="dcterms:W3CDTF">2021-10-11T11:33:37Z</dcterms:modified>
</cp:coreProperties>
</file>