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Lundy's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Brigadier Général Américain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Plus haut point à Lundy's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Aucune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800 soldats et 300 milices Canadiens étai sur une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Murmure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Délaisser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Rivière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Américains capturer _________ dans le Haut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Britanniques rencontre _______________ au long de 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Général Britannique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Américains retraiter après minuit à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Lundy's Lane</dc:title>
  <dcterms:created xsi:type="dcterms:W3CDTF">2021-10-11T11:32:51Z</dcterms:created>
  <dcterms:modified xsi:type="dcterms:W3CDTF">2021-10-11T11:32:51Z</dcterms:modified>
</cp:coreProperties>
</file>