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Lunenburg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storm    </w:t>
      </w:r>
      <w:r>
        <w:t xml:space="preserve">   Canada    </w:t>
      </w:r>
      <w:r>
        <w:t xml:space="preserve">   trophy    </w:t>
      </w:r>
      <w:r>
        <w:t xml:space="preserve">   Halifax    </w:t>
      </w:r>
      <w:r>
        <w:t xml:space="preserve">   community    </w:t>
      </w:r>
      <w:r>
        <w:t xml:space="preserve">   fishing    </w:t>
      </w:r>
      <w:r>
        <w:t xml:space="preserve">   cod    </w:t>
      </w:r>
      <w:r>
        <w:t xml:space="preserve">   Bluenose    </w:t>
      </w:r>
      <w:r>
        <w:t xml:space="preserve">   schooner    </w:t>
      </w:r>
      <w:r>
        <w:t xml:space="preserve">   Nova Scotia    </w:t>
      </w:r>
      <w:r>
        <w:t xml:space="preserve">   sailing    </w:t>
      </w:r>
      <w:r>
        <w:t xml:space="preserve">   ocean    </w:t>
      </w:r>
      <w:r>
        <w:t xml:space="preserve">   coast    </w:t>
      </w:r>
      <w:r>
        <w:t xml:space="preserve">   province    </w:t>
      </w:r>
      <w:r>
        <w:t xml:space="preserve">   Lunenburg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Lunenburg</dc:title>
  <dcterms:created xsi:type="dcterms:W3CDTF">2021-10-11T11:33:41Z</dcterms:created>
  <dcterms:modified xsi:type="dcterms:W3CDTF">2021-10-11T11:33:41Z</dcterms:modified>
</cp:coreProperties>
</file>