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Therapy    </w:t>
      </w:r>
      <w:r>
        <w:t xml:space="preserve">   Disease    </w:t>
      </w:r>
      <w:r>
        <w:t xml:space="preserve">   Non-smoker    </w:t>
      </w:r>
      <w:r>
        <w:t xml:space="preserve">   Believe    </w:t>
      </w:r>
      <w:r>
        <w:t xml:space="preserve">   Survivor    </w:t>
      </w:r>
      <w:r>
        <w:t xml:space="preserve">   Radiation    </w:t>
      </w:r>
      <w:r>
        <w:t xml:space="preserve">   Cure    </w:t>
      </w:r>
      <w:r>
        <w:t xml:space="preserve">   Chemo    </w:t>
      </w:r>
      <w:r>
        <w:t xml:space="preserve">   Cancer    </w:t>
      </w:r>
      <w:r>
        <w:t xml:space="preserve">   Support    </w:t>
      </w:r>
      <w:r>
        <w:t xml:space="preserve">   Strength    </w:t>
      </w:r>
      <w:r>
        <w:t xml:space="preserve">   Bravery    </w:t>
      </w:r>
      <w:r>
        <w:t xml:space="preserve">   Lungs    </w:t>
      </w:r>
      <w:r>
        <w:t xml:space="preserve">   Smoking    </w:t>
      </w:r>
      <w:r>
        <w:t xml:space="preserve">   Hope    </w:t>
      </w:r>
      <w:r>
        <w:t xml:space="preserve">   Lung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</dc:title>
  <dcterms:created xsi:type="dcterms:W3CDTF">2021-10-11T11:32:07Z</dcterms:created>
  <dcterms:modified xsi:type="dcterms:W3CDTF">2021-10-11T11:32:07Z</dcterms:modified>
</cp:coreProperties>
</file>