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Lung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tumor    </w:t>
      </w:r>
      <w:r>
        <w:t xml:space="preserve">   symptoms    </w:t>
      </w:r>
      <w:r>
        <w:t xml:space="preserve">   stages    </w:t>
      </w:r>
      <w:r>
        <w:t xml:space="preserve">   disease    </w:t>
      </w:r>
      <w:r>
        <w:t xml:space="preserve">   abnormal    </w:t>
      </w:r>
      <w:r>
        <w:t xml:space="preserve">   genes    </w:t>
      </w:r>
      <w:r>
        <w:t xml:space="preserve">   lungs    </w:t>
      </w:r>
      <w:r>
        <w:t xml:space="preserve">   asbestos    </w:t>
      </w:r>
      <w:r>
        <w:t xml:space="preserve">   smoking    </w:t>
      </w:r>
      <w:r>
        <w:t xml:space="preserve">   radiation    </w:t>
      </w:r>
      <w:r>
        <w:t xml:space="preserve">   chemotherapy    </w:t>
      </w:r>
      <w:r>
        <w:t xml:space="preserve">   surgery    </w:t>
      </w:r>
      <w:r>
        <w:t xml:space="preserve">   cells    </w:t>
      </w:r>
      <w:r>
        <w:t xml:space="preserve">   cancer    </w:t>
      </w:r>
      <w:r>
        <w:t xml:space="preserve">   lymphnodes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Cancer</dc:title>
  <dcterms:created xsi:type="dcterms:W3CDTF">2021-10-11T11:31:57Z</dcterms:created>
  <dcterms:modified xsi:type="dcterms:W3CDTF">2021-10-11T11:31:57Z</dcterms:modified>
</cp:coreProperties>
</file>