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Lung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Believe    </w:t>
      </w:r>
      <w:r>
        <w:t xml:space="preserve">   Benign    </w:t>
      </w:r>
      <w:r>
        <w:t xml:space="preserve">   Cancer    </w:t>
      </w:r>
      <w:r>
        <w:t xml:space="preserve">   Carcinoma    </w:t>
      </w:r>
      <w:r>
        <w:t xml:space="preserve">   Check Up    </w:t>
      </w:r>
      <w:r>
        <w:t xml:space="preserve">   Chemotherapy    </w:t>
      </w:r>
      <w:r>
        <w:t xml:space="preserve">   Doctor    </w:t>
      </w:r>
      <w:r>
        <w:t xml:space="preserve">   Hope    </w:t>
      </w:r>
      <w:r>
        <w:t xml:space="preserve">   Large Cell    </w:t>
      </w:r>
      <w:r>
        <w:t xml:space="preserve">   Lung    </w:t>
      </w:r>
      <w:r>
        <w:t xml:space="preserve">   Malignant    </w:t>
      </w:r>
      <w:r>
        <w:t xml:space="preserve">   Prevention    </w:t>
      </w:r>
      <w:r>
        <w:t xml:space="preserve">   Research    </w:t>
      </w:r>
      <w:r>
        <w:t xml:space="preserve">   Respiratory    </w:t>
      </w:r>
      <w:r>
        <w:t xml:space="preserve">   Small Cell    </w:t>
      </w:r>
      <w:r>
        <w:t xml:space="preserve">   Survivor    </w:t>
      </w:r>
      <w:r>
        <w:t xml:space="preserve">   Tumor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</dc:title>
  <dcterms:created xsi:type="dcterms:W3CDTF">2021-10-11T11:32:38Z</dcterms:created>
  <dcterms:modified xsi:type="dcterms:W3CDTF">2021-10-11T11:32:38Z</dcterms:modified>
</cp:coreProperties>
</file>