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Lung Cancer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Continuing to exist in spite of an ordeal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Commonly caused by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having no protection from something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Abnormal condition of 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Addictive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Internal body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Symptom of lung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Alternative treatment for lung cancer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determine the identity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taking air into and expelling it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association to encourage people to quit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Treatment for lung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Poisonous substance found in your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Lung Cancer Crossword</dc:title>
  <dcterms:created xsi:type="dcterms:W3CDTF">2021-10-11T11:32:36Z</dcterms:created>
  <dcterms:modified xsi:type="dcterms:W3CDTF">2021-10-11T11:32:36Z</dcterms:modified>
</cp:coreProperties>
</file>