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Lung Cancer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Advance stage    </w:t>
      </w:r>
      <w:r>
        <w:t xml:space="preserve">   Alveoli    </w:t>
      </w:r>
      <w:r>
        <w:t xml:space="preserve">   Bronchi    </w:t>
      </w:r>
      <w:r>
        <w:t xml:space="preserve">   Cancer cells    </w:t>
      </w:r>
      <w:r>
        <w:t xml:space="preserve">   Capillaries    </w:t>
      </w:r>
      <w:r>
        <w:t xml:space="preserve">   Carbon Dioxide    </w:t>
      </w:r>
      <w:r>
        <w:t xml:space="preserve">   Chemo    </w:t>
      </w:r>
      <w:r>
        <w:t xml:space="preserve">   Chest    </w:t>
      </w:r>
      <w:r>
        <w:t xml:space="preserve">   Chest pain    </w:t>
      </w:r>
      <w:r>
        <w:t xml:space="preserve">   Early stage    </w:t>
      </w:r>
      <w:r>
        <w:t xml:space="preserve">   Exhale    </w:t>
      </w:r>
      <w:r>
        <w:t xml:space="preserve">   Inhale    </w:t>
      </w:r>
      <w:r>
        <w:t xml:space="preserve">   Lungs    </w:t>
      </w:r>
      <w:r>
        <w:t xml:space="preserve">   Oxygen    </w:t>
      </w:r>
      <w:r>
        <w:t xml:space="preserve">   Persistent cough    </w:t>
      </w:r>
      <w:r>
        <w:t xml:space="preserve">   Radiation    </w:t>
      </w:r>
      <w:r>
        <w:t xml:space="preserve">   Surgery    </w:t>
      </w:r>
      <w:r>
        <w:t xml:space="preserve">   Therapy    </w:t>
      </w:r>
      <w:r>
        <w:t xml:space="preserve">   Trachea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Cancer Puzzle</dc:title>
  <dcterms:created xsi:type="dcterms:W3CDTF">2021-10-11T11:32:45Z</dcterms:created>
  <dcterms:modified xsi:type="dcterms:W3CDTF">2021-10-11T11:32:45Z</dcterms:modified>
</cp:coreProperties>
</file>