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Lung Cancer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non small lung cancer    </w:t>
      </w:r>
      <w:r>
        <w:t xml:space="preserve">   small cell lung cancer    </w:t>
      </w:r>
      <w:r>
        <w:t xml:space="preserve">   second hand smoke    </w:t>
      </w:r>
      <w:r>
        <w:t xml:space="preserve">   personal hygiene    </w:t>
      </w:r>
      <w:r>
        <w:t xml:space="preserve">   pneumonectomy    </w:t>
      </w:r>
      <w:r>
        <w:t xml:space="preserve">   lobectomy    </w:t>
      </w:r>
      <w:r>
        <w:t xml:space="preserve">   segmental resection    </w:t>
      </w:r>
      <w:r>
        <w:t xml:space="preserve">   wedge resection    </w:t>
      </w:r>
      <w:r>
        <w:t xml:space="preserve">   cytotoxic    </w:t>
      </w:r>
      <w:r>
        <w:t xml:space="preserve">   immunotherapy    </w:t>
      </w:r>
      <w:r>
        <w:t xml:space="preserve">   targeted drug therapy    </w:t>
      </w:r>
      <w:r>
        <w:t xml:space="preserve">   radiation    </w:t>
      </w:r>
      <w:r>
        <w:t xml:space="preserve">   Chemotherapy    </w:t>
      </w:r>
      <w:r>
        <w:t xml:space="preserve">   Surgery    </w:t>
      </w:r>
      <w:r>
        <w:t xml:space="preserve">   Tissue biopsy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Word Find</dc:title>
  <dcterms:created xsi:type="dcterms:W3CDTF">2021-10-11T11:32:35Z</dcterms:created>
  <dcterms:modified xsi:type="dcterms:W3CDTF">2021-10-11T11:32:35Z</dcterms:modified>
</cp:coreProperties>
</file>