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pain swallowing    </w:t>
      </w:r>
      <w:r>
        <w:t xml:space="preserve">   hoarse voice    </w:t>
      </w:r>
      <w:r>
        <w:t xml:space="preserve">   chest infections    </w:t>
      </w:r>
      <w:r>
        <w:t xml:space="preserve">   loss of interest    </w:t>
      </w:r>
      <w:r>
        <w:t xml:space="preserve">   breathing    </w:t>
      </w:r>
      <w:r>
        <w:t xml:space="preserve">   ache    </w:t>
      </w:r>
      <w:r>
        <w:t xml:space="preserve">   weight loss    </w:t>
      </w:r>
      <w:r>
        <w:t xml:space="preserve">   three weeks    </w:t>
      </w:r>
      <w:r>
        <w:t xml:space="preserve">   cough    </w:t>
      </w:r>
      <w:r>
        <w:t xml:space="preserve">   hospital    </w:t>
      </w:r>
      <w:r>
        <w:t xml:space="preserve">   treatment    </w:t>
      </w:r>
      <w:r>
        <w:t xml:space="preserve">   growth    </w:t>
      </w:r>
      <w:r>
        <w:t xml:space="preserve">   small    </w:t>
      </w:r>
      <w:r>
        <w:t xml:space="preserve">   cell    </w:t>
      </w:r>
      <w:r>
        <w:t xml:space="preserve">   cancer    </w:t>
      </w:r>
      <w:r>
        <w:t xml:space="preserve">   illness    </w:t>
      </w:r>
      <w:r>
        <w:t xml:space="preserve">   life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</dc:title>
  <dcterms:created xsi:type="dcterms:W3CDTF">2021-10-11T11:32:58Z</dcterms:created>
  <dcterms:modified xsi:type="dcterms:W3CDTF">2021-10-11T11:32:58Z</dcterms:modified>
</cp:coreProperties>
</file>