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Lung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Incentive spiromerty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condition a patient can have, that we can absolutely not give a IPPB treatment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an IPPB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CPAP values exceed more than 15 cm H20 what might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Supplies patients with breathing support who don't possess the ability to ventilate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position is advice against while giving an IPPB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modern techniques are there to PAP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kind of recovery will a patient who just had coronary heart surgery might experience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Incentive spirometry is also given to a patient to resemble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taking a normal tidal volume causes what kind of atelectasis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common complication in IS &amp; IPPB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aids in the improvement of distributing gas in the lungs, which also delivers an inhalation pause or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volume/capacity we promote our patient to inspire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a patient activate IPPB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IPPB machine may be cycling to fast on its own what would we check in order to fix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cycles IPPB machine off and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is what kind of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critical illness may prolong the duration of mechanical ventilation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kind of tidal volumes should the IPPB deliver to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Should we always pressure check before giving our patient the first initial breath on a IPPB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Lung Expansion</dc:title>
  <dcterms:created xsi:type="dcterms:W3CDTF">2021-10-11T11:32:21Z</dcterms:created>
  <dcterms:modified xsi:type="dcterms:W3CDTF">2021-10-11T11:32:21Z</dcterms:modified>
</cp:coreProperties>
</file>