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Lung Meridian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it's Fruit/Nut?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is it strongest?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indication for the last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its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it's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the last point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it's Grain?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it's expression?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unique identifier of this meridian?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it's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it's first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last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meridian is it paired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it's secretion?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it's tissues?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time is it weakest?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Ki source point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it's indicator?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it's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first point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it's Sense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 indication for the first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Ki source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it's Vegetable?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it's color?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Meridian</dc:title>
  <dcterms:created xsi:type="dcterms:W3CDTF">2021-10-11T11:32:12Z</dcterms:created>
  <dcterms:modified xsi:type="dcterms:W3CDTF">2021-10-11T11:32:12Z</dcterms:modified>
</cp:coreProperties>
</file>