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Lung Pre-Lab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cancer is the leading cause of death in both men and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lung cancer is more common in women, arises on the edges of the lungs, and is not typically associated with smoking?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bifurcation of the ________ is at the level of T5?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lung cancer is very aggressive and usually presents with brain mets?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lobes does the right lung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primary cause of lung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terms of incidence, where does lung lie in both men and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lung cancer is more common in men, lies centrally within the chest, and is related to smoking?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a person with SVC has a blue tinge to their lips?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a radiologic emergency involving the lung?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name for small cell lung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tumor arises in the apex of the lungs?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Lung Pre-Lab Crossword Puzzle</dc:title>
  <dcterms:created xsi:type="dcterms:W3CDTF">2021-10-11T11:32:07Z</dcterms:created>
  <dcterms:modified xsi:type="dcterms:W3CDTF">2021-10-11T11:32:07Z</dcterms:modified>
</cp:coreProperties>
</file>