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Lung cancer awareness</w:t>
      </w:r>
    </w:p>
    <w:p>
      <w:pPr>
        <w:pStyle w:val="Questions"/>
      </w:pPr>
      <w:r>
        <w:t xml:space="preserve">1. SMGINKO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UNGL IESTSU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ERACNC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DCENSO NDAH MSKEO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HTEHRYPACEMO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RIA LLAPSOTTUN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NSGUL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LLCSE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RHAPNXY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ASRGON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 awareness</dc:title>
  <dcterms:created xsi:type="dcterms:W3CDTF">2021-10-11T11:32:49Z</dcterms:created>
  <dcterms:modified xsi:type="dcterms:W3CDTF">2021-10-11T11:32:49Z</dcterms:modified>
</cp:coreProperties>
</file>