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Lung's And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alveoli    </w:t>
      </w:r>
      <w:r>
        <w:t xml:space="preserve">   Atoms    </w:t>
      </w:r>
      <w:r>
        <w:t xml:space="preserve">   breathing    </w:t>
      </w:r>
      <w:r>
        <w:t xml:space="preserve">   BREATHING    </w:t>
      </w:r>
      <w:r>
        <w:t xml:space="preserve">   Bronchioles    </w:t>
      </w:r>
      <w:r>
        <w:t xml:space="preserve">   cavity    </w:t>
      </w:r>
      <w:r>
        <w:t xml:space="preserve">   laryx    </w:t>
      </w:r>
      <w:r>
        <w:t xml:space="preserve">   lungs    </w:t>
      </w:r>
      <w:r>
        <w:t xml:space="preserve">   nasal    </w:t>
      </w:r>
      <w:r>
        <w:t xml:space="preserve">   oxygen    </w:t>
      </w:r>
      <w:r>
        <w:t xml:space="preserve">   Respiration    </w:t>
      </w:r>
      <w:r>
        <w:t xml:space="preserve">   respiratory system    </w:t>
      </w:r>
      <w:r>
        <w:t xml:space="preserve">   Trachea    </w:t>
      </w:r>
      <w:r>
        <w:t xml:space="preserve">   ventilation    </w:t>
      </w:r>
      <w:r>
        <w:t xml:space="preserve">   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Lung's And Respiration</dc:title>
  <dcterms:created xsi:type="dcterms:W3CDTF">2021-10-11T11:32:57Z</dcterms:created>
  <dcterms:modified xsi:type="dcterms:W3CDTF">2021-10-11T11:32:57Z</dcterms:modified>
</cp:coreProperties>
</file>