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Luoghi Turistici in Italia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statua più famosa di Firenze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Pittore della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Nome del vulcano famoso in Napoli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Torre pendente di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Pittore degli affreschi del soffitto nella cappella sistina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tacco d'Italia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famiglia storica più importante della Toscana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fiume di Firenze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Capitale d'Italia nel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chiesa più famosa di Firenze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Luoghi Turistici in Italia</dc:title>
  <dcterms:created xsi:type="dcterms:W3CDTF">2021-10-11T11:32:33Z</dcterms:created>
  <dcterms:modified xsi:type="dcterms:W3CDTF">2021-10-11T11:32:33Z</dcterms:modified>
</cp:coreProperties>
</file>