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Lupus</w:t>
      </w:r>
    </w:p>
    <w:p>
      <w:pPr>
        <w:pStyle w:val="Questions"/>
      </w:pPr>
      <w:r>
        <w:t xml:space="preserve">1. USMESRYAHTTOE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GLMSREHOOUITTA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WMNOE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ALRAMTANISALI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LFRESA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SRHESA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EENSLA GOEMZ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AGEDAM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UPEVPONSIESIMUSRM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BTLEYTURF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LBLCES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TJASALO SLCSA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TSSODROICETROIC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MTLNNFAOIMAI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AOIIRTMT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FLWO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PLSUU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NJOIT PAIN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ENDYIK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TISOPONVIYSTTEHI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21. NTIAUACLNRE TDIBYOAN STET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22. DNRAYUSA ENNOMPOENH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23. OMRNISISE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FAUTIEG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EASESID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UMIAEUTMNO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27. NIBITDOEAS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28. GRRSIGET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29. SBOPIY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30. SMETSCYI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Lupus</dc:title>
  <dcterms:created xsi:type="dcterms:W3CDTF">2021-10-11T11:33:11Z</dcterms:created>
  <dcterms:modified xsi:type="dcterms:W3CDTF">2021-10-11T11:33:11Z</dcterms:modified>
</cp:coreProperties>
</file>