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Lupus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ULCERS    </w:t>
      </w:r>
      <w:r>
        <w:t xml:space="preserve">   DIARRHEA    </w:t>
      </w:r>
      <w:r>
        <w:t xml:space="preserve">   NSAIDS    </w:t>
      </w:r>
      <w:r>
        <w:t xml:space="preserve">   BIOPSY    </w:t>
      </w:r>
      <w:r>
        <w:t xml:space="preserve">   URINALYSIS    </w:t>
      </w:r>
      <w:r>
        <w:t xml:space="preserve">   CBC    </w:t>
      </w:r>
      <w:r>
        <w:t xml:space="preserve">   PLEURISY    </w:t>
      </w:r>
      <w:r>
        <w:t xml:space="preserve">   GENDER    </w:t>
      </w:r>
      <w:r>
        <w:t xml:space="preserve">   RACE    </w:t>
      </w:r>
      <w:r>
        <w:t xml:space="preserve">   PHOTOSENSITVITY    </w:t>
      </w:r>
      <w:r>
        <w:t xml:space="preserve">   JOINT PAIN    </w:t>
      </w:r>
      <w:r>
        <w:t xml:space="preserve">   STIFFNESS    </w:t>
      </w:r>
      <w:r>
        <w:t xml:space="preserve">   SELENA GOMEZ    </w:t>
      </w:r>
      <w:r>
        <w:t xml:space="preserve">   HEADACHES    </w:t>
      </w:r>
      <w:r>
        <w:t xml:space="preserve">   HYPERTENSION    </w:t>
      </w:r>
      <w:r>
        <w:t xml:space="preserve">   DEPRESSION    </w:t>
      </w:r>
      <w:r>
        <w:t xml:space="preserve">   FATIGUE    </w:t>
      </w:r>
      <w:r>
        <w:t xml:space="preserve">   SEIZURES    </w:t>
      </w:r>
      <w:r>
        <w:t xml:space="preserve">   RENAL FAILURE    </w:t>
      </w:r>
      <w:r>
        <w:t xml:space="preserve">   BUTTERFLY RASH    </w:t>
      </w:r>
      <w:r>
        <w:t xml:space="preserve">   MISCARRIAGES    </w:t>
      </w:r>
      <w:r>
        <w:t xml:space="preserve">   PERICARDITIS    </w:t>
      </w:r>
      <w:r>
        <w:t xml:space="preserve">   MYOCARDITIS    </w:t>
      </w:r>
      <w:r>
        <w:t xml:space="preserve">   EDEMA    </w:t>
      </w:r>
      <w:r>
        <w:t xml:space="preserve">   INFLAMMATION    </w:t>
      </w:r>
      <w:r>
        <w:t xml:space="preserve">   AUTOIMMUNE DISEASE    </w:t>
      </w:r>
      <w:r>
        <w:t xml:space="preserve">   LUPUS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Lupus</dc:title>
  <dcterms:created xsi:type="dcterms:W3CDTF">2021-10-11T11:32:24Z</dcterms:created>
  <dcterms:modified xsi:type="dcterms:W3CDTF">2021-10-11T11:32:24Z</dcterms:modified>
</cp:coreProperties>
</file>