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Lupus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SODIUM CITRATE    </w:t>
      </w:r>
      <w:r>
        <w:t xml:space="preserve">   PLATELETS    </w:t>
      </w:r>
      <w:r>
        <w:t xml:space="preserve">   HEMOGLOBIN    </w:t>
      </w:r>
      <w:r>
        <w:t xml:space="preserve">   ERYTHROCYTE SEDIMENTATION    </w:t>
      </w:r>
      <w:r>
        <w:t xml:space="preserve">   CANCER    </w:t>
      </w:r>
      <w:r>
        <w:t xml:space="preserve">   BLOOD    </w:t>
      </w:r>
      <w:r>
        <w:t xml:space="preserve">   BUTTERFLY RASH    </w:t>
      </w:r>
      <w:r>
        <w:t xml:space="preserve">   HEART    </w:t>
      </w:r>
      <w:r>
        <w:t xml:space="preserve">   JOINTS    </w:t>
      </w:r>
      <w:r>
        <w:t xml:space="preserve">   KIDNEY    </w:t>
      </w:r>
      <w:r>
        <w:t xml:space="preserve">   SKIN    </w:t>
      </w:r>
      <w:r>
        <w:t xml:space="preserve">   EXERCISE    </w:t>
      </w:r>
      <w:r>
        <w:t xml:space="preserve">   BLOOD TEST    </w:t>
      </w:r>
      <w:r>
        <w:t xml:space="preserve">   WHITE BLOOD CELLS    </w:t>
      </w:r>
      <w:r>
        <w:t xml:space="preserve">   RED BLOOD CELLS    </w:t>
      </w:r>
      <w:r>
        <w:t xml:space="preserve">   ANTINUCLEAR ANTIBODY    </w:t>
      </w:r>
      <w:r>
        <w:t xml:space="preserve">   CORTICOSTEROID    </w:t>
      </w:r>
      <w:r>
        <w:t xml:space="preserve">   INFLAMMATION    </w:t>
      </w:r>
      <w:r>
        <w:t xml:space="preserve">   DISEASE    </w:t>
      </w:r>
      <w:r>
        <w:t xml:space="preserve">   LUPUS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Lupus Disease</dc:title>
  <dcterms:created xsi:type="dcterms:W3CDTF">2021-10-11T11:32:26Z</dcterms:created>
  <dcterms:modified xsi:type="dcterms:W3CDTF">2021-10-11T11:32:26Z</dcterms:modified>
</cp:coreProperties>
</file>