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Lupus SLE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therapy is done as a form of treating SLE.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medications are used for joint pain and stiffness.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close follow-ups &amp; careful treatment, 80-90% of those diagnosed with SLE can expect to live a ____ lifespan.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Lupus mostly attacks women at this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Screenings for ____ may be required due to the possibility of the steroids thinning your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with Lupus are more vulnerable to ____ because both the disease and its treatments can weaken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rash accross the cheeks and nose.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creams are used when treating rashes for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Lupus is an ____ ____. This means that the body's natural defense system attacks heathy tissues instead of attacking only things ike bacteria and viruses.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Lupus appears to increase your risk of ____; however this risk is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Etiology of Lupus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Periods of time where the symptoms periodically get worse and then improve.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X-Ray is done when diagnosing SLE.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____ ____ is the most common form of Lupus and is considered more serious tham the other 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Lupus means "____" in Latin.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Lupus SLE</dc:title>
  <dcterms:created xsi:type="dcterms:W3CDTF">2021-10-11T11:32:31Z</dcterms:created>
  <dcterms:modified xsi:type="dcterms:W3CDTF">2021-10-11T11:32:31Z</dcterms:modified>
</cp:coreProperties>
</file>