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house does Sam and her friends like to go to for sleepovers?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Green Cap Boy's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initials of the person writing to 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Sam's boy best friend when she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Sam's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is Sam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Sam's dad hides his alcohol behind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named the best smile from the Best of the Best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was the Best of the Best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Angie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Sam originally write the notes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pancakes are Sam's dad's favorite?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Sam's Nana is Nana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the project that Sam's dad is moving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Sam's gym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Sam's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 is annoyed because her mom does ____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Sam's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Sam's younger brothers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Lush Crossword Puzzle</dc:title>
  <dcterms:created xsi:type="dcterms:W3CDTF">2021-10-11T11:32:50Z</dcterms:created>
  <dcterms:modified xsi:type="dcterms:W3CDTF">2021-10-11T11:32:50Z</dcterms:modified>
</cp:coreProperties>
</file>