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Lush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Intergalactic    </w:t>
      </w:r>
      <w:r>
        <w:t xml:space="preserve">   Boom    </w:t>
      </w:r>
      <w:r>
        <w:t xml:space="preserve">   Oral Pleasure    </w:t>
      </w:r>
      <w:r>
        <w:t xml:space="preserve">   Limelight    </w:t>
      </w:r>
      <w:r>
        <w:t xml:space="preserve">   Miles Of Smiles    </w:t>
      </w:r>
      <w:r>
        <w:t xml:space="preserve">   Bling    </w:t>
      </w:r>
      <w:r>
        <w:t xml:space="preserve">   Snow Fairy    </w:t>
      </w:r>
      <w:r>
        <w:t xml:space="preserve">   Avobath    </w:t>
      </w:r>
      <w:r>
        <w:t xml:space="preserve">   Twilight    </w:t>
      </w:r>
      <w:r>
        <w:t xml:space="preserve">   Blackberry    </w:t>
      </w:r>
      <w:r>
        <w:t xml:space="preserve">   Honey Bee    </w:t>
      </w:r>
      <w:r>
        <w:t xml:space="preserve">   Fizzbanger    </w:t>
      </w:r>
      <w:r>
        <w:t xml:space="preserve">   Dragons Egg    </w:t>
      </w:r>
      <w:r>
        <w:t xml:space="preserve">   Sex Bomb    </w:t>
      </w:r>
      <w:r>
        <w:t xml:space="preserve">   Big Blue    </w:t>
      </w:r>
      <w:r>
        <w:t xml:space="preserve">   Pink Flamingo    </w:t>
      </w:r>
      <w:r>
        <w:t xml:space="preserve">   Reindeer and Robin Fun    </w:t>
      </w:r>
      <w:r>
        <w:t xml:space="preserve">   Shoot For The Stars    </w:t>
      </w:r>
      <w:r>
        <w:t xml:space="preserve">   Catastrophic Cosmetic    </w:t>
      </w:r>
      <w:r>
        <w:t xml:space="preserve">   Melting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Lush Products</dc:title>
  <dcterms:created xsi:type="dcterms:W3CDTF">2021-10-11T11:32:19Z</dcterms:created>
  <dcterms:modified xsi:type="dcterms:W3CDTF">2021-10-11T11:32:19Z</dcterms:modified>
</cp:coreProperties>
</file>