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Luther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Apostles Creed    </w:t>
      </w:r>
      <w:r>
        <w:t xml:space="preserve">   Athanasian    </w:t>
      </w:r>
      <w:r>
        <w:t xml:space="preserve">   Augsburg    </w:t>
      </w:r>
      <w:r>
        <w:t xml:space="preserve">   Baptism    </w:t>
      </w:r>
      <w:r>
        <w:t xml:space="preserve">   Bible    </w:t>
      </w:r>
      <w:r>
        <w:t xml:space="preserve">   Book of Concord    </w:t>
      </w:r>
      <w:r>
        <w:t xml:space="preserve">   Cajetan    </w:t>
      </w:r>
      <w:r>
        <w:t xml:space="preserve">   Catechism    </w:t>
      </w:r>
      <w:r>
        <w:t xml:space="preserve">   Communion    </w:t>
      </w:r>
      <w:r>
        <w:t xml:space="preserve">   Confession    </w:t>
      </w:r>
      <w:r>
        <w:t xml:space="preserve">   Diet of Worms    </w:t>
      </w:r>
      <w:r>
        <w:t xml:space="preserve">   Eck    </w:t>
      </w:r>
      <w:r>
        <w:t xml:space="preserve">   Frederick    </w:t>
      </w:r>
      <w:r>
        <w:t xml:space="preserve">   Gospel    </w:t>
      </w:r>
      <w:r>
        <w:t xml:space="preserve">   Gutenberg    </w:t>
      </w:r>
      <w:r>
        <w:t xml:space="preserve">   Karlstadt    </w:t>
      </w:r>
      <w:r>
        <w:t xml:space="preserve">   Katharina    </w:t>
      </w:r>
      <w:r>
        <w:t xml:space="preserve">   Law    </w:t>
      </w:r>
      <w:r>
        <w:t xml:space="preserve">   Leipzig    </w:t>
      </w:r>
      <w:r>
        <w:t xml:space="preserve">   Lord's Prayer    </w:t>
      </w:r>
      <w:r>
        <w:t xml:space="preserve">   Meditation    </w:t>
      </w:r>
      <w:r>
        <w:t xml:space="preserve">   Melanchton    </w:t>
      </w:r>
      <w:r>
        <w:t xml:space="preserve">   Nicene    </w:t>
      </w:r>
      <w:r>
        <w:t xml:space="preserve">   Ninety-Five Theses    </w:t>
      </w:r>
      <w:r>
        <w:t xml:space="preserve">   Pope    </w:t>
      </w:r>
      <w:r>
        <w:t xml:space="preserve">   Prayer    </w:t>
      </w:r>
      <w:r>
        <w:t xml:space="preserve">   Printing Press    </w:t>
      </w:r>
      <w:r>
        <w:t xml:space="preserve">   Sacraments    </w:t>
      </w:r>
      <w:r>
        <w:t xml:space="preserve">   Salvation    </w:t>
      </w:r>
      <w:r>
        <w:t xml:space="preserve">   Saxon Visitation    </w:t>
      </w:r>
      <w:r>
        <w:t xml:space="preserve">   Trial    </w:t>
      </w:r>
      <w:r>
        <w:t xml:space="preserve">   Wittenberg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 1</dc:title>
  <dcterms:created xsi:type="dcterms:W3CDTF">2021-10-11T11:32:52Z</dcterms:created>
  <dcterms:modified xsi:type="dcterms:W3CDTF">2021-10-11T11:32:52Z</dcterms:modified>
</cp:coreProperties>
</file>