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Marwood was training for what, according to Ripley (16)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"EXACTLY.  I DON'T WANT ANY "..." HEADLINES, ALL RIGHT?" (22)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Ripley and Luther began working together in what month of 2009? (7)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Schenk observes that a certain doctor's eyes are? (13)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music man of Luther's life (10)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baddie we see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ever loyal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Luther's on/off marriage with... (4)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Jenny comments that her breakfast at Luther's is... (11)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Schenk describes forensics as... (14)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luther's s3 love interest (7)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favorite greeting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unretired for a "special project"?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money launderer (10)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Teller desrcibes the Chain of Evidence as? (10)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identifies Luther as "the geezer" (15)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deems Luther a dirty cop but later has doubts (4)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rude football comparison made by Benny about Schenk... which footballer?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late and annoying, rising star in the service... (8)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actor of the short lived DCI Theo Bloom (10)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daddy of daddy issues (10)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respect to those above (3)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mischievous, recurring pscyopath?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knew this elderly man could be so terrorizing?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Ripley was kidnapped by Cameron Pell, where? (3)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Ripley is greeted as what by Schenk in s2? (7)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good man floored by one decision (7)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described in the first episode (14)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Benny been smoking what in s1? (9)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Alice compares Ripley to which animal?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s5 e3, Benny shares a drink with?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criminal used blood to write messages (13)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surname of competing twins... (8)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Schenk's initial role (10)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key character but not a copper (4)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Benny is promoted to which rank, in s4? (2)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Luther</dc:title>
  <dcterms:created xsi:type="dcterms:W3CDTF">2021-10-11T11:33:44Z</dcterms:created>
  <dcterms:modified xsi:type="dcterms:W3CDTF">2021-10-11T11:33:44Z</dcterms:modified>
</cp:coreProperties>
</file>