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Lutheran Basics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word    </w:t>
      </w:r>
      <w:r>
        <w:t xml:space="preserve">   trinity    </w:t>
      </w:r>
      <w:r>
        <w:t xml:space="preserve">   sin    </w:t>
      </w:r>
      <w:r>
        <w:t xml:space="preserve">   sanctification    </w:t>
      </w:r>
      <w:r>
        <w:t xml:space="preserve">   salvation    </w:t>
      </w:r>
      <w:r>
        <w:t xml:space="preserve">   sacrament    </w:t>
      </w:r>
      <w:r>
        <w:t xml:space="preserve">   repentance    </w:t>
      </w:r>
      <w:r>
        <w:t xml:space="preserve">   reconciliation    </w:t>
      </w:r>
      <w:r>
        <w:t xml:space="preserve">   justification    </w:t>
      </w:r>
      <w:r>
        <w:t xml:space="preserve">   grace    </w:t>
      </w:r>
      <w:r>
        <w:t xml:space="preserve">   gospel    </w:t>
      </w:r>
      <w:r>
        <w:t xml:space="preserve">   faith    </w:t>
      </w:r>
      <w:r>
        <w:t xml:space="preserve">   disciple    </w:t>
      </w:r>
      <w:r>
        <w:t xml:space="preserve">   creed    </w:t>
      </w:r>
      <w:r>
        <w:t xml:space="preserve">   confession    </w:t>
      </w:r>
      <w:r>
        <w:t xml:space="preserve">   church    </w:t>
      </w:r>
      <w:r>
        <w:t xml:space="preserve">   atonement    </w:t>
      </w:r>
      <w:r>
        <w:t xml:space="preserve">   absolution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Lutheran Basics Vocabulary</dc:title>
  <dcterms:created xsi:type="dcterms:W3CDTF">2021-10-11T11:32:19Z</dcterms:created>
  <dcterms:modified xsi:type="dcterms:W3CDTF">2021-10-11T11:32:19Z</dcterms:modified>
</cp:coreProperties>
</file>