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Lutheran Schools Week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receiving the Eucharistic elements, the body and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members of the church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offer a devout petition, praise, or thanks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willingness to forgive a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that is sung in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sacred things or matters; religious; devotional.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Consecrated, holy, worthy of adoration.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the songs, hymns, or prayers contained in the Book of Psalms.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in one - God the Father, God the Son, God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good news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 that Jesus used to teach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Compassion or forgiveness shown toward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dwelling place of God, where where Jesus sits at God’s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follower of Christ sent forth to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to learn the teachings of the church, when complete, the person becomes a full member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your sin to God and ask for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unmerited or undeserving favor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is blessed with the water and the word to become a member of the family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elevated table at the front of the church, which holds the Bible and the communion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passage of the Bible.</w:t>
            </w:r>
          </w:p>
        </w:tc>
      </w:tr>
    </w:tbl>
    <w:p>
      <w:pPr>
        <w:pStyle w:val="WordBankMedium"/>
      </w:pPr>
      <w:r>
        <w:t xml:space="preserve">   congregation    </w:t>
      </w:r>
      <w:r>
        <w:t xml:space="preserve">   baptism    </w:t>
      </w:r>
      <w:r>
        <w:t xml:space="preserve">   scripture    </w:t>
      </w:r>
      <w:r>
        <w:t xml:space="preserve">   disciple    </w:t>
      </w:r>
      <w:r>
        <w:t xml:space="preserve">   gospel    </w:t>
      </w:r>
      <w:r>
        <w:t xml:space="preserve">   communion    </w:t>
      </w:r>
      <w:r>
        <w:t xml:space="preserve">   hymn    </w:t>
      </w:r>
      <w:r>
        <w:t xml:space="preserve">   parable    </w:t>
      </w:r>
      <w:r>
        <w:t xml:space="preserve">   altar    </w:t>
      </w:r>
      <w:r>
        <w:t xml:space="preserve">   confirmation    </w:t>
      </w:r>
      <w:r>
        <w:t xml:space="preserve">   confession    </w:t>
      </w:r>
      <w:r>
        <w:t xml:space="preserve">   blessed    </w:t>
      </w:r>
      <w:r>
        <w:t xml:space="preserve">   forgiveness    </w:t>
      </w:r>
      <w:r>
        <w:t xml:space="preserve">   triune    </w:t>
      </w:r>
      <w:r>
        <w:t xml:space="preserve">   spiritual    </w:t>
      </w:r>
      <w:r>
        <w:t xml:space="preserve">   psalm    </w:t>
      </w:r>
      <w:r>
        <w:t xml:space="preserve">   mercy    </w:t>
      </w:r>
      <w:r>
        <w:t xml:space="preserve">   grace    </w:t>
      </w:r>
      <w:r>
        <w:t xml:space="preserve">   heaven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Schools Week Words</dc:title>
  <dcterms:created xsi:type="dcterms:W3CDTF">2021-10-11T11:32:48Z</dcterms:created>
  <dcterms:modified xsi:type="dcterms:W3CDTF">2021-10-11T11:32:48Z</dcterms:modified>
</cp:coreProperties>
</file>