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Lutterworth Jet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Magazine    </w:t>
      </w:r>
      <w:r>
        <w:t xml:space="preserve">   Car Show    </w:t>
      </w:r>
      <w:r>
        <w:t xml:space="preserve">   Wistow Maze    </w:t>
      </w:r>
      <w:r>
        <w:t xml:space="preserve">   Rugby    </w:t>
      </w:r>
      <w:r>
        <w:t xml:space="preserve">   Football    </w:t>
      </w:r>
      <w:r>
        <w:t xml:space="preserve">   Community    </w:t>
      </w:r>
      <w:r>
        <w:t xml:space="preserve">   Museum    </w:t>
      </w:r>
      <w:r>
        <w:t xml:space="preserve">   Picnic    </w:t>
      </w:r>
      <w:r>
        <w:t xml:space="preserve">   Festival    </w:t>
      </w:r>
      <w:r>
        <w:t xml:space="preserve">   Fireworks    </w:t>
      </w:r>
      <w:r>
        <w:t xml:space="preserve">   Powers    </w:t>
      </w:r>
      <w:r>
        <w:t xml:space="preserve">   Manic Minors    </w:t>
      </w:r>
      <w:r>
        <w:t xml:space="preserve">   Cotesbach Gardens    </w:t>
      </w:r>
      <w:r>
        <w:t xml:space="preserve">   Karters    </w:t>
      </w:r>
      <w:r>
        <w:t xml:space="preserve">   Whittle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Lutterworth Jet Wordsearch</dc:title>
  <dcterms:created xsi:type="dcterms:W3CDTF">2021-10-11T11:32:26Z</dcterms:created>
  <dcterms:modified xsi:type="dcterms:W3CDTF">2021-10-11T11:32:26Z</dcterms:modified>
</cp:coreProperties>
</file>