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Luxury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Hello    </w:t>
      </w:r>
      <w:r>
        <w:t xml:space="preserve">   beautiful    </w:t>
      </w:r>
      <w:r>
        <w:t xml:space="preserve">   incredible    </w:t>
      </w:r>
      <w:r>
        <w:t xml:space="preserve">   spectacular    </w:t>
      </w:r>
      <w:r>
        <w:t xml:space="preserve">   Outstanding    </w:t>
      </w:r>
      <w:r>
        <w:t xml:space="preserve">   Terrific    </w:t>
      </w:r>
      <w:r>
        <w:t xml:space="preserve">   Fabulous    </w:t>
      </w:r>
      <w:r>
        <w:t xml:space="preserve">   Brilliant    </w:t>
      </w:r>
      <w:r>
        <w:t xml:space="preserve">   Excellent    </w:t>
      </w:r>
      <w:r>
        <w:t xml:space="preserve">   fantastic    </w:t>
      </w:r>
      <w:r>
        <w:t xml:space="preserve">   Perfect    </w:t>
      </w:r>
      <w:r>
        <w:t xml:space="preserve">   wonderful    </w:t>
      </w:r>
      <w:r>
        <w:t xml:space="preserve">   Absolutely    </w:t>
      </w:r>
      <w:r>
        <w:t xml:space="preserve">   Indeed    </w:t>
      </w:r>
      <w:r>
        <w:t xml:space="preserve">   Definitely    </w:t>
      </w:r>
      <w:r>
        <w:t xml:space="preserve">   Certainly    </w:t>
      </w:r>
      <w:r>
        <w:t xml:space="preserve">   outstanding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Luxury Language </dc:title>
  <dcterms:created xsi:type="dcterms:W3CDTF">2021-10-11T11:32:42Z</dcterms:created>
  <dcterms:modified xsi:type="dcterms:W3CDTF">2021-10-11T11:32:42Z</dcterms:modified>
</cp:coreProperties>
</file>