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Lww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practical joke or a trick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curios; asking many questions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insane; crazy; eccentric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 a spell; bewitched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magnificent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areas of land controlled by a singular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scarf worn around the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that is used for griping and holding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packages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Lww</dc:title>
  <dcterms:created xsi:type="dcterms:W3CDTF">2021-10-11T11:32:13Z</dcterms:created>
  <dcterms:modified xsi:type="dcterms:W3CDTF">2021-10-11T11:32:13Z</dcterms:modified>
</cp:coreProperties>
</file>