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'Ly'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softly    </w:t>
      </w:r>
      <w:r>
        <w:t xml:space="preserve">   thankfully    </w:t>
      </w:r>
      <w:r>
        <w:t xml:space="preserve">   steadily    </w:t>
      </w:r>
      <w:r>
        <w:t xml:space="preserve">   busily    </w:t>
      </w:r>
      <w:r>
        <w:t xml:space="preserve">   proudly    </w:t>
      </w:r>
      <w:r>
        <w:t xml:space="preserve">   eagerly    </w:t>
      </w:r>
      <w:r>
        <w:t xml:space="preserve">   bravely    </w:t>
      </w:r>
      <w:r>
        <w:t xml:space="preserve">   finally    </w:t>
      </w:r>
      <w:r>
        <w:t xml:space="preserve">   completly    </w:t>
      </w:r>
      <w:r>
        <w:t xml:space="preserve">   badly    </w:t>
      </w:r>
      <w:r>
        <w:t xml:space="preserve">   anxiously    </w:t>
      </w:r>
      <w:r>
        <w:t xml:space="preserve">   angrily    </w:t>
      </w:r>
      <w:r>
        <w:t xml:space="preserve">   gently    </w:t>
      </w:r>
      <w:r>
        <w:t xml:space="preserve">   happily    </w:t>
      </w:r>
      <w:r>
        <w:t xml:space="preserve">   comically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'Ly' suffix</dc:title>
  <dcterms:created xsi:type="dcterms:W3CDTF">2021-10-10T23:49:24Z</dcterms:created>
  <dcterms:modified xsi:type="dcterms:W3CDTF">2021-10-10T23:49:24Z</dcterms:modified>
</cp:coreProperties>
</file>