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Lyddie Chapters 1-3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a slave or completely subject to someone more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apparatus for making fabric by weaving yarn or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companion who shares one's activities or is a fellow member of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harmful, poisonous, or very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plowed and harrowed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Hesitating or doubting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article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bar/ restaurant that also has hotel 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instance of buying or selling something; a business deal.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owing thanks or having a duty to someone in return for help or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possessing great and impressive power or strength, especially on account of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strange or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experiencing worry, unease, or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voluntary giving of help, typically in the form of money, to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loosely woven usually woolen or linen fabric originally made from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wide open</w:t>
            </w:r>
          </w:p>
        </w:tc>
      </w:tr>
    </w:tbl>
    <w:p>
      <w:pPr>
        <w:pStyle w:val="WordBankMedium"/>
      </w:pPr>
      <w:r>
        <w:t xml:space="preserve">   beholden    </w:t>
      </w:r>
      <w:r>
        <w:t xml:space="preserve">   comrade    </w:t>
      </w:r>
      <w:r>
        <w:t xml:space="preserve">   noxious    </w:t>
      </w:r>
      <w:r>
        <w:t xml:space="preserve">   gaping    </w:t>
      </w:r>
      <w:r>
        <w:t xml:space="preserve">   garment    </w:t>
      </w:r>
      <w:r>
        <w:t xml:space="preserve">   queer    </w:t>
      </w:r>
      <w:r>
        <w:t xml:space="preserve">   servitude    </w:t>
      </w:r>
      <w:r>
        <w:t xml:space="preserve">   tavern    </w:t>
      </w:r>
      <w:r>
        <w:t xml:space="preserve">   homespun    </w:t>
      </w:r>
      <w:r>
        <w:t xml:space="preserve">   anxious    </w:t>
      </w:r>
      <w:r>
        <w:t xml:space="preserve">   loom    </w:t>
      </w:r>
      <w:r>
        <w:t xml:space="preserve">   mighty    </w:t>
      </w:r>
      <w:r>
        <w:t xml:space="preserve">   transaction    </w:t>
      </w:r>
      <w:r>
        <w:t xml:space="preserve">   charity    </w:t>
      </w:r>
      <w:r>
        <w:t xml:space="preserve">   dubious    </w:t>
      </w:r>
      <w:r>
        <w:t xml:space="preserve">   fallow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Lyddie Chapters 1-3 Vocabulary</dc:title>
  <dcterms:created xsi:type="dcterms:W3CDTF">2021-10-11T11:33:32Z</dcterms:created>
  <dcterms:modified xsi:type="dcterms:W3CDTF">2021-10-11T11:33:32Z</dcterms:modified>
</cp:coreProperties>
</file>