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Chapters 6-10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fatigue    </w:t>
      </w:r>
      <w:r>
        <w:t xml:space="preserve">   strenuous    </w:t>
      </w:r>
      <w:r>
        <w:t xml:space="preserve">   laborious    </w:t>
      </w:r>
      <w:r>
        <w:t xml:space="preserve">   vigilant    </w:t>
      </w:r>
      <w:r>
        <w:t xml:space="preserve">   decipher    </w:t>
      </w:r>
      <w:r>
        <w:t xml:space="preserve">   aristocratic    </w:t>
      </w:r>
      <w:r>
        <w:t xml:space="preserve">   imposing    </w:t>
      </w:r>
      <w:r>
        <w:t xml:space="preserve">   conscientious    </w:t>
      </w:r>
      <w:r>
        <w:t xml:space="preserve">   chafing    </w:t>
      </w:r>
      <w:r>
        <w:t xml:space="preserve">   hapless    </w:t>
      </w:r>
      <w:r>
        <w:t xml:space="preserve">   foreboding    </w:t>
      </w:r>
      <w:r>
        <w:t xml:space="preserve">   impertinent    </w:t>
      </w:r>
      <w:r>
        <w:t xml:space="preserve">   grimaced    </w:t>
      </w:r>
      <w:r>
        <w:t xml:space="preserve">   intrusion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Chapters 6-10 Vocabulary</dc:title>
  <dcterms:created xsi:type="dcterms:W3CDTF">2021-10-11T11:33:27Z</dcterms:created>
  <dcterms:modified xsi:type="dcterms:W3CDTF">2021-10-11T11:33:27Z</dcterms:modified>
</cp:coreProperties>
</file>