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Vocab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someone to feel embarrassed, ashamed, or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difficulties for someone or something resulting in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escaped from a place or is in hiding, especially to avoid arrest or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tall, thin, and awkward in movements or bearing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showing proper respect;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discourage (someone) from doing something, typically by instilling doubt or fear of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originating in or characteristic of a distant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never ends or changes; constantly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Vocab Test Review</dc:title>
  <dcterms:created xsi:type="dcterms:W3CDTF">2021-10-11T11:33:04Z</dcterms:created>
  <dcterms:modified xsi:type="dcterms:W3CDTF">2021-10-11T11:33:04Z</dcterms:modified>
</cp:coreProperties>
</file>