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Lyddie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suddenly spring or flinch back in fear, horror, or disgust.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arrange to employ or hire (someone).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 (someone) to feel embarrassed, ashamed, or humiliated.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extremely hot or intense.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remove (an item of clothing).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descend from a train, bus, or other form of transportation.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hole, wound, etc.) wide 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mark, fault, or other imperfection that mars a substance or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a person or an organization) inclined to conceal feelings and intentions or not to disclose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anticipating something; expectation or prediction.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 person) having no money; very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worker, especially a skilled one in a manufacturing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has escaped from a place or is in hiding, especially to avoid arrest or persecution.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person's attention; used to urge someone to remember or take care to bring about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 or prove to be right or reasonable.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possessing great and impressive power or strength, especially on account of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or showing an excessively high opinion of one's appearance, abilities, or worth.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or showing determined courage in the face of difficulties.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(of an act, quality, or person) brave and determined.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forbidding or uninviting.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Lyddie Vocabulary Crossword</dc:title>
  <dcterms:created xsi:type="dcterms:W3CDTF">2021-10-11T11:33:20Z</dcterms:created>
  <dcterms:modified xsi:type="dcterms:W3CDTF">2021-10-11T11:33:20Z</dcterms:modified>
</cp:coreProperties>
</file>