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Word Scramble</w:t>
      </w:r>
    </w:p>
    <w:p>
      <w:pPr>
        <w:pStyle w:val="Questions"/>
      </w:pPr>
      <w:r>
        <w:t xml:space="preserve">1. LIEDDY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HICLARE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ARMF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EBDT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OWLLLE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RVEANT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IADNA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UTSHLTE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EPLTEM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SBNOHGEDIOUAR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CDCONOR CORORTPNAIO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GNIWORK ONCOIIDTSN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ONNIU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RUQEASK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SCTTUESAHASMS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VERONTM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LVAES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OMRFEED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Lyddie    </w:t>
      </w:r>
      <w:r>
        <w:t xml:space="preserve">   Charlie    </w:t>
      </w:r>
      <w:r>
        <w:t xml:space="preserve">   Farm    </w:t>
      </w:r>
      <w:r>
        <w:t xml:space="preserve">   Debt    </w:t>
      </w:r>
      <w:r>
        <w:t xml:space="preserve">   Lowell    </w:t>
      </w:r>
      <w:r>
        <w:t xml:space="preserve">   Tavern    </w:t>
      </w:r>
      <w:r>
        <w:t xml:space="preserve">   Diana    </w:t>
      </w:r>
      <w:r>
        <w:t xml:space="preserve">   Shuttle    </w:t>
      </w:r>
      <w:r>
        <w:t xml:space="preserve">   Temple    </w:t>
      </w:r>
      <w:r>
        <w:t xml:space="preserve">   Boardinghouse    </w:t>
      </w:r>
      <w:r>
        <w:t xml:space="preserve">   Concord Corporation    </w:t>
      </w:r>
      <w:r>
        <w:t xml:space="preserve">   Working Conditions    </w:t>
      </w:r>
      <w:r>
        <w:t xml:space="preserve">   Union    </w:t>
      </w:r>
      <w:r>
        <w:t xml:space="preserve">   Quakers    </w:t>
      </w:r>
      <w:r>
        <w:t xml:space="preserve">   Massachusetts    </w:t>
      </w:r>
      <w:r>
        <w:t xml:space="preserve">   Vermont    </w:t>
      </w:r>
      <w:r>
        <w:t xml:space="preserve">   Slave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Word Scramble</dc:title>
  <dcterms:created xsi:type="dcterms:W3CDTF">2021-10-11T11:33:34Z</dcterms:created>
  <dcterms:modified xsi:type="dcterms:W3CDTF">2021-10-11T11:33:34Z</dcterms:modified>
</cp:coreProperties>
</file>