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Word Scramble</w:t>
      </w:r>
    </w:p>
    <w:p>
      <w:pPr>
        <w:pStyle w:val="Questions"/>
      </w:pPr>
      <w:r>
        <w:t xml:space="preserve">1. YVIRP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PCHTIETA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NTTFGOIRH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ROFEFD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ISCTBLLAK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EONPUMHS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IGSPERDG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EIDSEPS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BUREGGDE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AEEPDVRD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VTCRAA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RESNE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DTEUIPUTR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EITIONPT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OTYCFAR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UODIBEGRSOANH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CTAHAOESGC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GLCEEOL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ESRROVEE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Word Scramble</dc:title>
  <dcterms:created xsi:type="dcterms:W3CDTF">2021-10-11T11:33:36Z</dcterms:created>
  <dcterms:modified xsi:type="dcterms:W3CDTF">2021-10-11T11:33:36Z</dcterms:modified>
</cp:coreProperties>
</file>