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Lyddie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Sedate    </w:t>
      </w:r>
      <w:r>
        <w:t xml:space="preserve">   Tumult    </w:t>
      </w:r>
      <w:r>
        <w:t xml:space="preserve">   Scrupulous    </w:t>
      </w:r>
      <w:r>
        <w:t xml:space="preserve">   Robust    </w:t>
      </w:r>
      <w:r>
        <w:t xml:space="preserve">   Calloused    </w:t>
      </w:r>
      <w:r>
        <w:t xml:space="preserve">   Wryly    </w:t>
      </w:r>
      <w:r>
        <w:t xml:space="preserve">   Miserly    </w:t>
      </w:r>
      <w:r>
        <w:t xml:space="preserve">   Skeptical    </w:t>
      </w:r>
      <w:r>
        <w:t xml:space="preserve">   Ignorant    </w:t>
      </w:r>
      <w:r>
        <w:t xml:space="preserve">   Monstrous    </w:t>
      </w:r>
      <w:r>
        <w:t xml:space="preserve">   Despised    </w:t>
      </w:r>
      <w:r>
        <w:t xml:space="preserve">   Begrudge    </w:t>
      </w:r>
      <w:r>
        <w:t xml:space="preserve">   Distraught    </w:t>
      </w:r>
      <w:r>
        <w:t xml:space="preserve">   Ornery    </w:t>
      </w:r>
      <w:r>
        <w:t xml:space="preserve">   Infirmary    </w:t>
      </w:r>
      <w:r>
        <w:t xml:space="preserve">   Hinder    </w:t>
      </w:r>
      <w:r>
        <w:t xml:space="preserve">   Pact    </w:t>
      </w:r>
      <w:r>
        <w:t xml:space="preserve">   Abundance    </w:t>
      </w:r>
      <w:r>
        <w:t xml:space="preserve">   Justify    </w:t>
      </w:r>
      <w:r>
        <w:t xml:space="preserve">   Defiance    </w:t>
      </w:r>
      <w:r>
        <w:t xml:space="preserve">   Disdain    </w:t>
      </w:r>
      <w:r>
        <w:t xml:space="preserve">   Diligent    </w:t>
      </w:r>
      <w:r>
        <w:t xml:space="preserve">   Proficient    </w:t>
      </w:r>
      <w:r>
        <w:t xml:space="preserve">   Anticipation    </w:t>
      </w:r>
      <w:r>
        <w:t xml:space="preserve">   Feigning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Lyddie Word Search</dc:title>
  <dcterms:created xsi:type="dcterms:W3CDTF">2021-10-11T11:32:24Z</dcterms:created>
  <dcterms:modified xsi:type="dcterms:W3CDTF">2021-10-11T11:32:24Z</dcterms:modified>
</cp:coreProperties>
</file>