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Mrs. Peck    </w:t>
      </w:r>
      <w:r>
        <w:t xml:space="preserve">   Revolution    </w:t>
      </w:r>
      <w:r>
        <w:t xml:space="preserve">   Industrial    </w:t>
      </w:r>
      <w:r>
        <w:t xml:space="preserve">   Freedom    </w:t>
      </w:r>
      <w:r>
        <w:t xml:space="preserve">   coachman    </w:t>
      </w:r>
      <w:r>
        <w:t xml:space="preserve">   Worthen    </w:t>
      </w:r>
      <w:r>
        <w:t xml:space="preserve">   Diana    </w:t>
      </w:r>
      <w:r>
        <w:t xml:space="preserve">   Rachel    </w:t>
      </w:r>
      <w:r>
        <w:t xml:space="preserve">   Agnes    </w:t>
      </w:r>
      <w:r>
        <w:t xml:space="preserve">   Mattie    </w:t>
      </w:r>
      <w:r>
        <w:t xml:space="preserve">   Tavern    </w:t>
      </w:r>
      <w:r>
        <w:t xml:space="preserve">   Mistress Cutler    </w:t>
      </w:r>
      <w:r>
        <w:t xml:space="preserve">   Factory girls    </w:t>
      </w:r>
      <w:r>
        <w:t xml:space="preserve">   Slave Catcher    </w:t>
      </w:r>
      <w:r>
        <w:t xml:space="preserve">   Luke    </w:t>
      </w:r>
      <w:r>
        <w:t xml:space="preserve">   Quaker    </w:t>
      </w:r>
      <w:r>
        <w:t xml:space="preserve">   Stevens    </w:t>
      </w:r>
      <w:r>
        <w:t xml:space="preserve">   Nate    </w:t>
      </w:r>
      <w:r>
        <w:t xml:space="preserve">   Ezekial    </w:t>
      </w:r>
      <w:r>
        <w:t xml:space="preserve">   Massachusetts    </w:t>
      </w:r>
      <w:r>
        <w:t xml:space="preserve">   Triphena    </w:t>
      </w:r>
      <w:r>
        <w:t xml:space="preserve">   Corporation    </w:t>
      </w:r>
      <w:r>
        <w:t xml:space="preserve">   Concord    </w:t>
      </w:r>
      <w:r>
        <w:t xml:space="preserve">   Cabin    </w:t>
      </w:r>
      <w:r>
        <w:t xml:space="preserve">   Vermont    </w:t>
      </w:r>
      <w:r>
        <w:t xml:space="preserve">   Prudence    </w:t>
      </w:r>
      <w:r>
        <w:t xml:space="preserve">   weaving    </w:t>
      </w:r>
      <w:r>
        <w:t xml:space="preserve">   Mr. Marsden    </w:t>
      </w:r>
      <w:r>
        <w:t xml:space="preserve">   Amelia    </w:t>
      </w:r>
      <w:r>
        <w:t xml:space="preserve">   Betsy    </w:t>
      </w:r>
      <w:r>
        <w:t xml:space="preserve">   Lowell    </w:t>
      </w:r>
      <w:r>
        <w:t xml:space="preserve">   loom    </w:t>
      </w:r>
      <w:r>
        <w:t xml:space="preserve">   bear    </w:t>
      </w:r>
      <w:r>
        <w:t xml:space="preserve">   Mrs. Bedlow    </w:t>
      </w:r>
      <w:r>
        <w:t xml:space="preserve">   Charlie    </w:t>
      </w:r>
      <w:r>
        <w:t xml:space="preserve">   Lyddie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Word Search </dc:title>
  <dcterms:created xsi:type="dcterms:W3CDTF">2021-10-11T11:32:54Z</dcterms:created>
  <dcterms:modified xsi:type="dcterms:W3CDTF">2021-10-11T11:32:54Z</dcterms:modified>
</cp:coreProperties>
</file>