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Lyddie all chapters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Oliver Twist    </w:t>
      </w:r>
      <w:r>
        <w:t xml:space="preserve">   Amelia    </w:t>
      </w:r>
      <w:r>
        <w:t xml:space="preserve">   Betsy    </w:t>
      </w:r>
      <w:r>
        <w:t xml:space="preserve">   Admirable Choice    </w:t>
      </w:r>
      <w:r>
        <w:t xml:space="preserve">   Turpitude    </w:t>
      </w:r>
      <w:r>
        <w:t xml:space="preserve">   South to freedom    </w:t>
      </w:r>
      <w:r>
        <w:t xml:space="preserve">   Slave    </w:t>
      </w:r>
      <w:r>
        <w:t xml:space="preserve">   Ezekial    </w:t>
      </w:r>
      <w:r>
        <w:t xml:space="preserve">   Maple sugar    </w:t>
      </w:r>
      <w:r>
        <w:t xml:space="preserve">   Butter churn    </w:t>
      </w:r>
      <w:r>
        <w:t xml:space="preserve">   Triphena    </w:t>
      </w:r>
      <w:r>
        <w:t xml:space="preserve">   Uncle Judah    </w:t>
      </w:r>
      <w:r>
        <w:t xml:space="preserve">   Agnes    </w:t>
      </w:r>
      <w:r>
        <w:t xml:space="preserve">   Rachel    </w:t>
      </w:r>
      <w:r>
        <w:t xml:space="preserve">   mama    </w:t>
      </w:r>
      <w:r>
        <w:t xml:space="preserve">   Quaker Stevens    </w:t>
      </w:r>
      <w:r>
        <w:t xml:space="preserve">   calf    </w:t>
      </w:r>
      <w:r>
        <w:t xml:space="preserve">   Cutler’s tavern    </w:t>
      </w:r>
      <w:r>
        <w:t xml:space="preserve">   Ms Bedlow    </w:t>
      </w:r>
      <w:r>
        <w:t xml:space="preserve">   Lyddie    </w:t>
      </w:r>
      <w:r>
        <w:t xml:space="preserve">   Charlie    </w:t>
      </w:r>
      <w:r>
        <w:t xml:space="preserve">   Bear    </w:t>
      </w:r>
      <w:r>
        <w:t xml:space="preserve">   Cabin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 all chapters</dc:title>
  <dcterms:created xsi:type="dcterms:W3CDTF">2021-10-11T11:33:50Z</dcterms:created>
  <dcterms:modified xsi:type="dcterms:W3CDTF">2021-10-11T11:33:50Z</dcterms:modified>
</cp:coreProperties>
</file>