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Lyddie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period of 2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egally or morally bound to an action or course of action. be indebted or grateful.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machine for making fabric by weaving yarn or thread.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easily convinced; having doubts or reservations.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a product on a large scale using machinery.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Hated, disliked, disgusted by. Disappointed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tiredness and exhaustion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Upset and 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entered the owner's land or property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Impressive, Striking, or Formidable.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causing anxiety, sorrow or pain; upsetting.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an expression of discontent, pain, or unhappiness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restaurant like building that serves alcohol, food, and lets people stay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communicated a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Waiting excitedly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 between individuals or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anxiety, worry, or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Prove to be right or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Talked with excessive pride in one’s actions or something they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Fault or imperfection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Lyddie vocab crossword</dc:title>
  <dcterms:created xsi:type="dcterms:W3CDTF">2021-10-11T11:33:22Z</dcterms:created>
  <dcterms:modified xsi:type="dcterms:W3CDTF">2021-10-11T11:33:22Z</dcterms:modified>
</cp:coreProperties>
</file>