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sedate    </w:t>
      </w:r>
      <w:r>
        <w:t xml:space="preserve">   tumult    </w:t>
      </w:r>
      <w:r>
        <w:t xml:space="preserve">   scrupulous    </w:t>
      </w:r>
      <w:r>
        <w:t xml:space="preserve">   robust    </w:t>
      </w:r>
      <w:r>
        <w:t xml:space="preserve">   calloused    </w:t>
      </w:r>
      <w:r>
        <w:t xml:space="preserve">   wryly    </w:t>
      </w:r>
      <w:r>
        <w:t xml:space="preserve">   miserly    </w:t>
      </w:r>
      <w:r>
        <w:t xml:space="preserve">   skeptical    </w:t>
      </w:r>
      <w:r>
        <w:t xml:space="preserve">   ignorant    </w:t>
      </w:r>
      <w:r>
        <w:t xml:space="preserve">   monstrous    </w:t>
      </w:r>
      <w:r>
        <w:t xml:space="preserve">   despised    </w:t>
      </w:r>
      <w:r>
        <w:t xml:space="preserve">   begrudge    </w:t>
      </w:r>
      <w:r>
        <w:t xml:space="preserve">   distraught    </w:t>
      </w:r>
      <w:r>
        <w:t xml:space="preserve">   ornery    </w:t>
      </w:r>
      <w:r>
        <w:t xml:space="preserve">   infirmary    </w:t>
      </w:r>
      <w:r>
        <w:t xml:space="preserve">   hinder    </w:t>
      </w:r>
      <w:r>
        <w:t xml:space="preserve">   pact    </w:t>
      </w:r>
      <w:r>
        <w:t xml:space="preserve">   abundance    </w:t>
      </w:r>
      <w:r>
        <w:t xml:space="preserve">   justify    </w:t>
      </w:r>
      <w:r>
        <w:t xml:space="preserve">   defiance    </w:t>
      </w:r>
      <w:r>
        <w:t xml:space="preserve">   disdain    </w:t>
      </w:r>
      <w:r>
        <w:t xml:space="preserve">   diligent    </w:t>
      </w:r>
      <w:r>
        <w:t xml:space="preserve">   proficient    </w:t>
      </w:r>
      <w:r>
        <w:t xml:space="preserve">   anticipation    </w:t>
      </w:r>
      <w:r>
        <w:t xml:space="preserve">   feigning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word search</dc:title>
  <dcterms:created xsi:type="dcterms:W3CDTF">2021-10-11T11:32:27Z</dcterms:created>
  <dcterms:modified xsi:type="dcterms:W3CDTF">2021-10-11T11:32:27Z</dcterms:modified>
</cp:coreProperties>
</file>