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Lying: Ananias &amp; Sapphira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Jesus    </w:t>
      </w:r>
      <w:r>
        <w:t xml:space="preserve">   Barnabas    </w:t>
      </w:r>
      <w:r>
        <w:t xml:space="preserve">   Truth    </w:t>
      </w:r>
      <w:r>
        <w:t xml:space="preserve">   Peter    </w:t>
      </w:r>
      <w:r>
        <w:t xml:space="preserve">   Death    </w:t>
      </w:r>
      <w:r>
        <w:t xml:space="preserve">   Land    </w:t>
      </w:r>
      <w:r>
        <w:t xml:space="preserve">   Satan    </w:t>
      </w:r>
      <w:r>
        <w:t xml:space="preserve">   Money    </w:t>
      </w:r>
      <w:r>
        <w:t xml:space="preserve">   Church    </w:t>
      </w:r>
      <w:r>
        <w:t xml:space="preserve">   Christian    </w:t>
      </w:r>
      <w:r>
        <w:t xml:space="preserve">   Honest    </w:t>
      </w:r>
      <w:r>
        <w:t xml:space="preserve">   Pinocchio    </w:t>
      </w:r>
      <w:r>
        <w:t xml:space="preserve">   Lie    </w:t>
      </w:r>
      <w:r>
        <w:t xml:space="preserve">   Holy Spirit    </w:t>
      </w:r>
      <w:r>
        <w:t xml:space="preserve">   Acts    </w:t>
      </w:r>
      <w:r>
        <w:t xml:space="preserve">   Sapphira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Lying: Ananias &amp; Sapphira</dc:title>
  <dcterms:created xsi:type="dcterms:W3CDTF">2021-10-11T11:33:40Z</dcterms:created>
  <dcterms:modified xsi:type="dcterms:W3CDTF">2021-10-11T11:33:40Z</dcterms:modified>
</cp:coreProperties>
</file>